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暨南大学、华侨大学及全国联招考试模拟试题丛书  历史</w:t>
      </w:r>
    </w:p>
    <w:p>
      <w:r>
        <w:rPr>
          <w:rFonts w:ascii="宋体" w:hAnsi="宋体" w:eastAsia="宋体"/>
          <w:sz w:val="24"/>
        </w:rPr>
        <w:t>唐景阳主编；唐景阳，崔英超编；温宗军总主编；岑文，张训涛，李志红副总主编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16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暨南大学、华侨大学及全国联招考试模拟试题丛书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唐景阳主编；唐景阳，崔英超编；温宗军总主编；岑文，张训涛，李志红副总主编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历史课-高中-习题集-升学参考资料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本书出售、求购地址：https://www.jiaokey.com/book/detail/13471621.html</w:t>
      </w:r>
    </w:p>
    <w:p>
      <w:r>
        <w:t>更多相关图书推荐：https://www.jiaokey.com</w:t>
      </w:r>
    </w:p>
    <w:p>
      <w:r>
        <w:t>唐景阳主编；唐景阳，崔英超编；温宗军总主编；岑文，张训涛，李志红副总主编 其他作品：https://www.jiaokey.com/tag/唐景阳主编；唐景阳，崔英超编；温宗军总主编；岑文，张训涛，李志红副总主编.html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关键词搜索：https://www.jiaokey.com/tag/历史课-高中-习题集-升学参考资料.html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