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暨南大学、华侨大学联合招收港澳台、海外华侨、华人及其他外籍学生入学考试复习大纲  2012-2015</w:t>
      </w:r>
    </w:p>
    <w:p>
      <w:r>
        <w:rPr>
          <w:rFonts w:ascii="宋体" w:hAnsi="宋体" w:eastAsia="宋体"/>
          <w:sz w:val="24"/>
        </w:rPr>
        <w:t>庄友明主编；何修文，张训涛副主编；张训涛，赖章荣，陈芳等编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暨南大学、华侨大学联合招收港澳台、海外华侨、华人及其他外籍学生入学考试复习大纲  2012-2015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庄友明主编；何修文，张训涛副主编；张训涛，赖章荣，陈芳等编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本书出售、求购地址：https://www.jiaokey.com/book/detail/13471600.html</w:t>
      </w:r>
    </w:p>
    <w:p>
      <w:r>
        <w:t>更多相关图书推荐：https://www.jiaokey.com</w:t>
      </w:r>
    </w:p>
    <w:p>
      <w:r>
        <w:t>庄友明主编；何修文，张训涛副主编；张训涛，赖章荣，陈芳等编 其他作品：https://www.jiaokey.com/tag/庄友明主编；何修文，张训涛副主编；张训涛，赖章荣，陈芳等编.html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关键词搜索：https://www.jiaokey.com/tag/暨南大学、华侨大学联合招收港澳台、海外华侨、华人及其他外籍学生入学考试复习大纲  2012-2015.html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