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试用版  第5册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试用版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本书出售、求购地址：https://www.jiaokey.com/book/detail/13471598.html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试用版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