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中文练习册  A  第3册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中文练习册  A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本书出售、求购地址：https://www.jiaokey.com/book/detail/13471597.html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关键词搜索：https://www.jiaokey.com/tag/中文练习册  A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