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初中版  练习册  B  第6册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初中版  练习册  B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本书出售、求购地址：https://www.jiaokey.com/book/detail/13471592.html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初中版  练习册  B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