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试用版  第3册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试用版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本书出售、求购地址：https://www.jiaokey.com/book/detail/13471589.html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试用版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