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人体探秘</w:t>
      </w:r>
    </w:p>
    <w:p>
      <w:r>
        <w:t>作者：闫林林主编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谜团与传奇系列  人体探秘 评论地址：https://www.jiaokey.com/book/detail/13471577.html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