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艺术的真谛  孙家正诗文选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艺术的真谛  孙家正诗文选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本书出售、求购地址：https://www.jiaokey.com/book/detail/13471560.html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关键词搜索：https://www.jiaokey.com/tag/艺术的真谛  孙家正诗文选.html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