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高等院校旅游专业系列教材旅游企业岗位培训系列教材  饭店服务质量管理</w:t>
      </w:r>
    </w:p>
    <w:p>
      <w:r>
        <w:rPr>
          <w:rFonts w:ascii="宋体" w:hAnsi="宋体" w:eastAsia="宋体"/>
          <w:sz w:val="24"/>
        </w:rPr>
        <w:t>蔡洪胜，郑莉萍，贾晓龙编著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高等院校旅游专业系列教材旅游企业岗位培训系列教材  饭店服务质量管理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蔡洪胜，郑莉萍，贾晓龙编著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本书出售、求购地址：https://www.jiaokey.com/book/detail/13471559.html</w:t>
      </w:r>
    </w:p>
    <w:p>
      <w:r>
        <w:t>更多相关图书推荐：https://www.jiaokey.com</w:t>
      </w:r>
    </w:p>
    <w:p>
      <w:r>
        <w:t>蔡洪胜，郑莉萍，贾晓龙编著 其他作品：https://www.jiaokey.com/tag/蔡洪胜，郑莉萍，贾晓龙编著.html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关键词搜索：https://www.jiaokey.com/tag/高等院校旅游专业系列教材旅游企业岗位培训系列教材  饭店服务质量管理.html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