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《财务成本管理》历年真题及考点归类精解</w:t>
      </w:r>
    </w:p>
    <w:p>
      <w:r>
        <w:rPr>
          <w:rFonts w:ascii="宋体" w:hAnsi="宋体" w:eastAsia="宋体"/>
          <w:sz w:val="24"/>
        </w:rPr>
        <w:t>高顿财经研究院编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《财务成本管理》历年真题及考点归类精解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企业管理-成本管理-注册会计师-资格考试-自学参考资料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本书出售、求购地址：https://www.jiaokey.com/book/detail/13471551.html</w:t>
      </w:r>
    </w:p>
    <w:p>
      <w:r>
        <w:t>更多相关图书推荐：https://www.jiaokey.com</w:t>
      </w:r>
    </w:p>
    <w:p>
      <w:r>
        <w:t>高顿财经研究院编 其他作品：https://www.jiaokey.com/tag/高顿财经研究院编.html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关键词搜索：https://www.jiaokey.com/tag/企业管理-成本管理-注册会计师-资格考试-自学参考资料.html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