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中国科协三峡科技出版资助计划  金佛山野生药用植物资源</w:t>
      </w:r>
    </w:p>
    <w:p>
      <w:r>
        <w:rPr>
          <w:rFonts w:ascii="宋体" w:hAnsi="宋体" w:eastAsia="宋体"/>
          <w:sz w:val="24"/>
        </w:rPr>
        <w:t>梁国鲁，易思荣主编；郭启高，黄娅副主编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中国科协三峡科技出版资助计划  金佛山野生药用植物资源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梁国鲁，易思荣主编；郭启高，黄娅副主编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本书出售、求购地址：https://www.jiaokey.com/book/detail/13471525.html</w:t>
      </w:r>
    </w:p>
    <w:p>
      <w:r>
        <w:t>更多相关图书推荐：https://www.jiaokey.com</w:t>
      </w:r>
    </w:p>
    <w:p>
      <w:r>
        <w:t>梁国鲁，易思荣主编；郭启高，黄娅副主编 其他作品：https://www.jiaokey.com/tag/梁国鲁，易思荣主编；郭启高，黄娅副主编.html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关键词搜索：https://www.jiaokey.com/tag/中国科协三峡科技出版资助计划  金佛山野生药用植物资源.html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