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纸间映像  私影百部谈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纸间映像  私影百部谈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本书出售、求购地址：https://www.jiaokey.com/book/detail/13471520.html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关键词搜索：https://www.jiaokey.com/tag/纸间映像  私影百部谈.html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