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书名：将文学转化为生活形式  当代文学新状态的意义与风格</w:t>
      </w:r>
    </w:p>
    <w:p>
      <w:r>
        <w:t>作者：徐肖楠著</w:t>
      </w:r>
    </w:p>
    <w:p>
      <w:r>
        <w:t>出版社：广州:华南理工大学出版社,2013.05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将文学转化为生活形式  当代文学新状态的意义与风格 评论地址：https://www.jiaokey.com/book/detail/13471509.html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