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书名：全国普通高等教育临床医学专业5+3十二五规划教材  口腔医学</w:t>
      </w:r>
    </w:p>
    <w:p>
      <w:r>
        <w:t>作者:邓锋主编；葛颂，霍峰副主编；马洪，邓锋，吕亚林等编</w:t>
      </w:r>
    </w:p>
    <w:p>
      <w:r>
        <w:t>出版社:南京：江苏科学技术出版社</w:t>
      </w:r>
    </w:p>
    <w:p>
      <w:r>
        <w:t>出版日期：2013.08</w:t>
      </w:r>
    </w:p>
    <w:p>
      <w:r>
        <w:t>总页数：190</w:t>
      </w:r>
    </w:p>
    <w:p>
      <w:r>
        <w:t>更多请访问教客网:www.jiaokey.com</w:t>
      </w:r>
    </w:p>
    <w:p>
      <w:r>
        <w:t>全国普通高等教育临床医学专业5+3十二五规划教材  口腔医学评论地址：https://www.jiaokey.com/book/detail/13471506.html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