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岭南高校教学建筑使用后评价及设计模式研究</w:t>
      </w:r>
    </w:p>
    <w:p>
      <w:r>
        <w:rPr>
          <w:rFonts w:ascii="宋体" w:hAnsi="宋体" w:eastAsia="宋体"/>
          <w:sz w:val="24"/>
        </w:rPr>
        <w:t>郭昊栩著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岭南高校教学建筑使用后评价及设计模式研究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郭昊栩著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本书出售、求购地址：https://www.jiaokey.com/book/detail/13471500.html</w:t>
      </w:r>
    </w:p>
    <w:p>
      <w:r>
        <w:t>更多相关图书推荐：https://www.jiaokey.com</w:t>
      </w:r>
    </w:p>
    <w:p>
      <w:r>
        <w:t>郭昊栩著 其他作品：https://www.jiaokey.com/tag/郭昊栩著.html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关键词搜索：https://www.jiaokey.com/tag/岭南高校教学建筑使用后评价及设计模式研究.html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