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口腔医学史</w:t>
      </w:r>
    </w:p>
    <w:p>
      <w:r>
        <w:rPr>
          <w:rFonts w:ascii="宋体" w:hAnsi="宋体" w:eastAsia="宋体"/>
          <w:sz w:val="24"/>
        </w:rPr>
        <w:t>周学东，唐洁，谭静主编；付天星，张金军，柳茜副主编；于海洋，万呼春，王军等编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周学东，唐洁，谭静主编；付天星，张金军，柳茜副主编；于海洋，万呼春，王军等编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本书出售、求购地址：https://www.jiaokey.com/book/detail/13471493.html</w:t>
      </w:r>
    </w:p>
    <w:p>
      <w:r>
        <w:t>更多相关图书推荐：https://www.jiaokey.com</w:t>
      </w:r>
    </w:p>
    <w:p>
      <w:r>
        <w:t>周学东，唐洁，谭静主编；付天星，张金军，柳茜副主编；于海洋，万呼春，王军等编 其他作品：https://www.jiaokey.com/tag/周学东，唐洁，谭静主编；付天星，张金军，柳茜副主编；于海洋，万呼春，王军等编.html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