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激荡百年大国农业  1912-2012</w:t>
      </w:r>
    </w:p>
    <w:p>
      <w:r>
        <w:rPr>
          <w:rFonts w:ascii="宋体" w:hAnsi="宋体" w:eastAsia="宋体"/>
          <w:sz w:val="24"/>
        </w:rPr>
        <w:t>邹进泰，张爱虎编著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激荡百年大国农业  1912-2012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邹进泰，张爱虎编著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本书出售、求购地址：https://www.jiaokey.com/book/detail/13471483.html</w:t>
      </w:r>
    </w:p>
    <w:p>
      <w:r>
        <w:t>更多相关图书推荐：https://www.jiaokey.com</w:t>
      </w:r>
    </w:p>
    <w:p>
      <w:r>
        <w:t>邹进泰，张爱虎编著 其他作品：https://www.jiaokey.com/tag/邹进泰，张爱虎编著.html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关键词搜索：https://www.jiaokey.com/tag/激荡百年大国农业  1912-2012.html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