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导演的大学气质  电影学院和戏剧学院毕业的电影导演比较研究</w:t>
      </w:r>
    </w:p>
    <w:p>
      <w:r>
        <w:rPr>
          <w:rFonts w:ascii="宋体" w:hAnsi="宋体" w:eastAsia="宋体"/>
          <w:sz w:val="24"/>
        </w:rPr>
        <w:t>厉震林，万传法主编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导演的大学气质  电影学院和戏剧学院毕业的电影导演比较研究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厉震林，万传法主编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本书出售、求购地址：https://www.jiaokey.com/book/detail/13471480.html</w:t>
      </w:r>
    </w:p>
    <w:p>
      <w:r>
        <w:t>更多相关图书推荐：https://www.jiaokey.com</w:t>
      </w:r>
    </w:p>
    <w:p>
      <w:r>
        <w:t>厉震林，万传法主编 其他作品：https://www.jiaokey.com/tag/厉震林，万传法主编.html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关键词搜索：https://www.jiaokey.com/tag/导演的大学气质  电影学院和戏剧学院毕业的电影导演比较研究.html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