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  原书第5版</w:t>
      </w:r>
    </w:p>
    <w:p>
      <w:r>
        <w:rPr>
          <w:rFonts w:ascii="宋体" w:hAnsi="宋体" w:eastAsia="宋体"/>
          <w:sz w:val="24"/>
        </w:rPr>
        <w:t>（美）乌玛·塞克拉，（美）罗杰·鲍吉著；蓝波涛，张乐群译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（美）乌玛·塞克拉，（美）罗杰·鲍吉著；蓝波涛，张乐群译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本书出售、求购地址：https://www.jiaokey.com/book/detail/13471477.html</w:t>
      </w:r>
    </w:p>
    <w:p>
      <w:r>
        <w:t>更多相关图书推荐：https://www.jiaokey.com</w:t>
      </w:r>
    </w:p>
    <w:p>
      <w:r>
        <w:t>（美）乌玛·塞克拉，（美）罗杰·鲍吉著；蓝波涛，张乐群译 其他作品：https://www.jiaokey.com/tag/（美）乌玛·塞克拉，（美）罗杰·鲍吉著；蓝波涛，张乐群译.html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关键词搜索：https://www.jiaokey.com/tag/企业研究方法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