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书名：唐海群英录</w:t>
      </w:r>
    </w:p>
    <w:p>
      <w:r>
        <w:t>作者：唐海政协文史委员会唐海县总工会编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唐海群英录 评论地址：https://www.jiaokey.com/book/detail/13471414.html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