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大气层外拦截交会的导引问题  文集</w:t>
      </w:r>
    </w:p>
    <w:p>
      <w:r>
        <w:rPr>
          <w:rFonts w:ascii="宋体" w:hAnsi="宋体" w:eastAsia="宋体"/>
          <w:sz w:val="24"/>
        </w:rPr>
        <w:t>秦化淑，王朝珠执笔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大气层外拦截交会的导引问题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秦化淑，王朝珠执笔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本书出售、求购地址：https://www.jiaokey.com/book/detail/13471361.html</w:t>
      </w:r>
    </w:p>
    <w:p>
      <w:r>
        <w:t>更多相关图书推荐：https://www.jiaokey.com</w:t>
      </w:r>
    </w:p>
    <w:p>
      <w:r>
        <w:t>秦化淑，王朝珠执笔 其他作品：https://www.jiaokey.com/tag/秦化淑，王朝珠执笔.html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关键词搜索：https://www.jiaokey.com/tag/大气层外拦截交会的导引问题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