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简·爱  第2卷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简·爱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本书出售、求购地址：https://www.jiaokey.com/book/detail/13471307.html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  简·爱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