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爱弥儿  第1卷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爱弥儿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世界文学-名著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本书出售、求购地址：https://www.jiaokey.com/book/detail/13471284.html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长春:吉林摄影出版社,2004.01 出版图书：https://www.jiaokey.com/tag/长春:吉林摄影出版社,2004.01.html</w:t>
      </w:r>
    </w:p>
    <w:p>
      <w:r>
        <w:t>关键词搜索：https://www.jiaokey.com/tag/世界文学-名著.html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