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悲惨世界  第3卷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悲惨世界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本书出售、求购地址：https://www.jiaokey.com/book/detail/13471283.html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悲惨世界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