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名利场  第3卷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名利场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本书出售、求购地址：https://www.jiaokey.com/book/detail/13471277.html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名利场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