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名利场  第1卷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名利场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本书出售、求购地址：https://www.jiaokey.com/book/detail/13471275.html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名利场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