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小妇人  第2卷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小妇人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本书出售、求购地址：https://www.jiaokey.com/book/detail/13471261.html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小妇人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