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小妇人  第1卷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小妇人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本书出售、求购地址：https://www.jiaokey.com/book/detail/13471260.html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小妇人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