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煤炭工业企业废水的净化及利用</w:t>
      </w:r>
    </w:p>
    <w:p>
      <w:r>
        <w:rPr>
          <w:rFonts w:ascii="宋体" w:hAnsi="宋体" w:eastAsia="宋体"/>
          <w:sz w:val="24"/>
        </w:rPr>
        <w:t>（苏联）B·A·高尔什可夫著；胡益之，徐能仁等译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煤炭工业企业废水的净化及利用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（苏联）B·A·高尔什可夫著；胡益之，徐能仁等译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本书出售、求购地址：https://www.jiaokey.com/book/detail/13471254.html</w:t>
      </w:r>
    </w:p>
    <w:p>
      <w:r>
        <w:t>更多相关图书推荐：https://www.jiaokey.com</w:t>
      </w:r>
    </w:p>
    <w:p>
      <w:r>
        <w:t>（苏联）B·A·高尔什可夫著；胡益之，徐能仁等译 其他作品：https://www.jiaokey.com/tag/（苏联）B·A·高尔什可夫著；胡益之，徐能仁等译.html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关键词搜索：https://www.jiaokey.com/tag/煤炭工业企业废水的净化及利用.html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