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远程教育十二五规划教材  爆破安全</w:t>
      </w:r>
    </w:p>
    <w:p>
      <w:r>
        <w:rPr>
          <w:rFonts w:ascii="宋体" w:hAnsi="宋体" w:eastAsia="宋体"/>
          <w:sz w:val="24"/>
        </w:rPr>
        <w:t>陈庆凯，孙俊鹏，林建章编著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远程教育十二五规划教材  爆破安全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陈庆凯，孙俊鹏，林建章编著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本书出售、求购地址：https://www.jiaokey.com/book/detail/13471230.html</w:t>
      </w:r>
    </w:p>
    <w:p>
      <w:r>
        <w:t>更多相关图书推荐：https://www.jiaokey.com</w:t>
      </w:r>
    </w:p>
    <w:p>
      <w:r>
        <w:t>陈庆凯，孙俊鹏，林建章编著 其他作品：https://www.jiaokey.com/tag/陈庆凯，孙俊鹏，林建章编著.html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关键词搜索：https://www.jiaokey.com/tag/远程教育十二五规划教材  爆破安全.html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