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让你成功的七个好习惯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让你成功的七个好习惯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本书出售、求购地址：https://www.jiaokey.com/book/detail/13471221.html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关键词搜索：https://www.jiaokey.com/tag/习惯性-能力培养-通俗读物.html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