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作者：董建华主编；陈栋梁，王冰霞，庄宇副主编</w:t>
      </w:r>
    </w:p>
    <w:p>
      <w:r>
        <w:t>出版社：武汉:武汉理工大学出版社,2013.08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土力学 评论地址：https://www.jiaokey.com/book/detail/13471194.html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