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机械精度设计与检测基础  第2版</w:t>
      </w:r>
    </w:p>
    <w:p>
      <w:r>
        <w:rPr>
          <w:rFonts w:ascii="宋体" w:hAnsi="宋体" w:eastAsia="宋体"/>
          <w:sz w:val="24"/>
        </w:rPr>
        <w:t>姚海滨，王庭俊主编；杨琪文，张凯，赵翔副主编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姚海滨，王庭俊主编；杨琪文，张凯，赵翔副主编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本书出售、求购地址：https://www.jiaokey.com/book/detail/13471164.html</w:t>
      </w:r>
    </w:p>
    <w:p>
      <w:r>
        <w:t>更多相关图书推荐：https://www.jiaokey.com</w:t>
      </w:r>
    </w:p>
    <w:p>
      <w:r>
        <w:t>姚海滨，王庭俊主编；杨琪文，张凯，赵翔副主编 其他作品：https://www.jiaokey.com/tag/姚海滨，王庭俊主编；杨琪文，张凯，赵翔副主编.html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关键词搜索：https://www.jiaokey.com/tag/机械精度设计与检测基础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