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基于支持向量机的聚类及文本分类关键技术研究</w:t>
      </w:r>
    </w:p>
    <w:p>
      <w:r>
        <w:rPr>
          <w:rFonts w:ascii="宋体" w:hAnsi="宋体" w:eastAsia="宋体"/>
          <w:sz w:val="24"/>
        </w:rPr>
        <w:t>平源，周亚建，杨义先著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基于支持向量机的聚类及文本分类关键技术研究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平源，周亚建，杨义先著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本书出售、求购地址：https://www.jiaokey.com/book/detail/13471153.html</w:t>
      </w:r>
    </w:p>
    <w:p>
      <w:r>
        <w:t>更多相关图书推荐：https://www.jiaokey.com</w:t>
      </w:r>
    </w:p>
    <w:p>
      <w:r>
        <w:t>平源，周亚建，杨义先著 其他作品：https://www.jiaokey.com/tag/平源，周亚建，杨义先著.html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关键词搜索：https://www.jiaokey.com/tag/基于支持向量机的聚类及文本分类关键技术研究.html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