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2.0中文版辅助设计入门与应用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2.0中文版辅助设计入门与应用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本书出售、求购地址：https://www.jiaokey.com/book/detail/13471128.html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关键词搜索：https://www.jiaokey.com/tag/Creo 2.0中文版辅助设计入门与应用.html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