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 &amp; PHP动态网页设计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 &amp; PHP动态网页设计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本书出售、求购地址：https://www.jiaokey.com/book/detail/13471127.html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CS6 &amp; PHP动态网页设计.html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