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连续体结构拓扑优化的ICM方法</w:t>
      </w:r>
    </w:p>
    <w:p>
      <w:r>
        <w:rPr>
          <w:rFonts w:ascii="宋体" w:hAnsi="宋体" w:eastAsia="宋体"/>
          <w:sz w:val="24"/>
        </w:rPr>
        <w:t>隋允康，叶红玲著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连续体结构拓扑优化的ICM方法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隋允康，叶红玲著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本书出售、求购地址：https://www.jiaokey.com/book/detail/13471117.html</w:t>
      </w:r>
    </w:p>
    <w:p>
      <w:r>
        <w:t>更多相关图书推荐：https://www.jiaokey.com</w:t>
      </w:r>
    </w:p>
    <w:p>
      <w:r>
        <w:t>隋允康，叶红玲著 其他作品：https://www.jiaokey.com/tag/隋允康，叶红玲著.html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关键词搜索：https://www.jiaokey.com/tag/连续体结构拓扑优化的ICM方法.html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