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机器学习方法在磷酸铝分子筛定向合成中的应用</w:t>
      </w:r>
    </w:p>
    <w:p>
      <w:r>
        <w:rPr>
          <w:rFonts w:ascii="宋体" w:hAnsi="宋体" w:eastAsia="宋体"/>
          <w:sz w:val="24"/>
        </w:rPr>
        <w:t>齐妙著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机器学习方法在磷酸铝分子筛定向合成中的应用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本书出售、求购地址：https://www.jiaokey.com/book/detail/13471104.html</w:t>
      </w:r>
    </w:p>
    <w:p>
      <w:r>
        <w:t>更多相关图书推荐：https://www.jiaokey.com</w:t>
      </w:r>
    </w:p>
    <w:p>
      <w:r>
        <w:t>齐妙著 其他作品：https://www.jiaokey.com/tag/齐妙著.html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关键词搜索：https://www.jiaokey.com/tag/机器学习方法在磷酸铝分子筛定向合成中的应用.html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