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智慧中国地理空间智能体系研究报告  2013</w:t>
      </w:r>
    </w:p>
    <w:p>
      <w:r>
        <w:rPr>
          <w:rFonts w:ascii="宋体" w:hAnsi="宋体" w:eastAsia="宋体"/>
          <w:sz w:val="24"/>
        </w:rPr>
        <w:t>徐德明主编；王春峰，张辉峰副主编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智慧中国地理空间智能体系研究报告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徐德明主编；王春峰，张辉峰副主编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本书出售、求购地址：https://www.jiaokey.com/book/detail/13471086.html</w:t>
      </w:r>
    </w:p>
    <w:p>
      <w:r>
        <w:t>更多相关图书推荐：https://www.jiaokey.com</w:t>
      </w:r>
    </w:p>
    <w:p>
      <w:r>
        <w:t>徐德明主编；王春峰，张辉峰副主编 其他作品：https://www.jiaokey.com/tag/徐德明主编；王春峰，张辉峰副主编.html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关键词搜索：https://www.jiaokey.com/tag/智慧中国地理空间智能体系研究报告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