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书名：荣格自传  回忆梦思考</w:t>
      </w:r>
    </w:p>
    <w:p>
      <w:r>
        <w:t>作者：（瑞士）卡尔·古斯塔夫·荣格著；刘国彬，杨德友译</w:t>
      </w:r>
    </w:p>
    <w:p>
      <w:r>
        <w:t>出版社：南京:译林出版社,2014.03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荣格自传  回忆梦思考 评论地址：https://www.jiaokey.com/book/detail/13471081.html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