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跟着美剧学英语看这本就够了  1</w:t>
      </w:r>
    </w:p>
    <w:p>
      <w:r>
        <w:rPr>
          <w:rFonts w:ascii="宋体" w:hAnsi="宋体" w:eastAsia="宋体"/>
          <w:sz w:val="24"/>
        </w:rPr>
        <w:t>（韩）克里斯·徐著；千太阳译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跟着美剧学英语看这本就够了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（韩）克里斯·徐著；千太阳译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本书出售、求购地址：https://www.jiaokey.com/book/detail/13471011.html</w:t>
      </w:r>
    </w:p>
    <w:p>
      <w:r>
        <w:t>更多相关图书推荐：https://www.jiaokey.com</w:t>
      </w:r>
    </w:p>
    <w:p>
      <w:r>
        <w:t>（韩）克里斯·徐著；千太阳译 其他作品：https://www.jiaokey.com/tag/（韩）克里斯·徐著；千太阳译.html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关键词搜索：https://www.jiaokey.com/tag/跟着美剧学英语看这本就够了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