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书名：机械制图及CAD基础</w:t>
      </w:r>
    </w:p>
    <w:p>
      <w:r>
        <w:t>作者：唐建成主编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机械制图及CAD基础 评论地址：https://www.jiaokey.com/book/detail/13471002.html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