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书名：男人的世界像牧场，女人的内心像花园</w:t>
      </w:r>
    </w:p>
    <w:p>
      <w:r>
        <w:t>作者：（美）里克·约翰逊著；万丹丹译</w:t>
      </w:r>
    </w:p>
    <w:p>
      <w:r>
        <w:t>出版社：广州:广东经济出版社,2012.12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男人的世界像牧场，女人的内心像花园 评论地址：https://www.jiaokey.com/book/detail/13470914.html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