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读懂恋人心  如何在未知中相爱，在懂得后相守</w:t>
      </w:r>
    </w:p>
    <w:p>
      <w:r>
        <w:rPr>
          <w:rFonts w:ascii="宋体" w:hAnsi="宋体" w:eastAsia="宋体"/>
          <w:sz w:val="24"/>
        </w:rPr>
        <w:t>（美）莱文；（美）赫勒著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读懂恋人心  如何在未知中相爱，在懂得后相守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（美）莱文；（美）赫勒著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本书出售、求购地址：https://www.jiaokey.com/book/detail/13470904.html</w:t>
      </w:r>
    </w:p>
    <w:p>
      <w:r>
        <w:t>更多相关图书推荐：https://www.jiaokey.com</w:t>
      </w:r>
    </w:p>
    <w:p>
      <w:r>
        <w:t>（美）莱文；（美）赫勒著 其他作品：https://www.jiaokey.com/tag/（美）莱文；（美）赫勒著.html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关键词搜索：https://www.jiaokey.com/tag/读懂恋人心  如何在未知中相爱，在懂得后相守.html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