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书名：公司真相  职场中的读心术</w:t>
      </w:r>
    </w:p>
    <w:p>
      <w:r>
        <w:t>作者：刘鹏飞著</w:t>
      </w:r>
    </w:p>
    <w:p>
      <w:r>
        <w:t>出版社：北京：中国城市出版社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公司真相  职场中的读心术 评论地址：https://www.jiaokey.com/book/detail/13470903.html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