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书名：锄毒草  批判宣扬孔孟之道的坏戏</w:t>
      </w:r>
    </w:p>
    <w:p>
      <w:r>
        <w:t>作者：本社编</w:t>
      </w:r>
    </w:p>
    <w:p>
      <w:r>
        <w:t>出版社：太原:山西人民出版社,1974.11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锄毒草  批判宣扬孔孟之道的坏戏 评论地址：https://www.jiaokey.com/book/detail/13470901.html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