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书名：六次信息革命  六大科技进步  六种社会形态  关于信息、科技与社会发展的思考</w:t>
      </w:r>
    </w:p>
    <w:p>
      <w:r>
        <w:t>作者：赵命柱著</w:t>
      </w:r>
    </w:p>
    <w:p>
      <w:r>
        <w:t>出版社：北京：新华出版社</w:t>
      </w:r>
    </w:p>
    <w:p>
      <w:r>
        <w:t>出版日期：1999.05</w:t>
      </w:r>
    </w:p>
    <w:p>
      <w:r>
        <w:t>总页数：248</w:t>
      </w:r>
    </w:p>
    <w:p>
      <w:r>
        <w:t>更多请访问教客网: www.jiaokey.com</w:t>
      </w:r>
    </w:p>
    <w:p>
      <w:r>
        <w:t>六次信息革命  六大科技进步  六种社会形态  关于信息、科技与社会发展的思考 评论地址：https://www.jiaokey.com/book/detail/13470880.html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