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道教徒的诗人李白及其痛苦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道教徒的诗人李白及其痛苦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本书出售、求购地址：https://www.jiaokey.com/book/detail/13470872.html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关键词搜索：https://www.jiaokey.com/tag/道教徒的诗人李白及其痛苦.html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