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30天软件开发  告别瀑布拥抱敏捷</w:t>
      </w:r>
    </w:p>
    <w:p>
      <w:r>
        <w:rPr>
          <w:rFonts w:ascii="宋体" w:hAnsi="宋体" w:eastAsia="宋体"/>
          <w:sz w:val="24"/>
        </w:rPr>
        <w:t>（美）施瓦布，（美）萨瑟兰著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30天软件开发  告别瀑布拥抱敏捷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（美）施瓦布，（美）萨瑟兰著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本书出售、求购地址：https://www.jiaokey.com/book/detail/13470857.html</w:t>
      </w:r>
    </w:p>
    <w:p>
      <w:r>
        <w:t>更多相关图书推荐：https://www.jiaokey.com</w:t>
      </w:r>
    </w:p>
    <w:p>
      <w:r>
        <w:t>（美）施瓦布，（美）萨瑟兰著 其他作品：https://www.jiaokey.com/tag/（美）施瓦布，（美）萨瑟兰著.html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关键词搜索：https://www.jiaokey.com/tag/30天软件开发  告别瀑布拥抱敏捷.html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