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以众为本  公共与娱乐设计工作室教学实录</w:t>
      </w:r>
    </w:p>
    <w:p>
      <w:r>
        <w:rPr>
          <w:rFonts w:ascii="宋体" w:hAnsi="宋体" w:eastAsia="宋体"/>
          <w:sz w:val="24"/>
        </w:rPr>
        <w:t>丁熊等编著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以众为本  公共与娱乐设计工作室教学实录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本书出售、求购地址：https://www.jiaokey.com/book/detail/13470854.html</w:t>
      </w:r>
    </w:p>
    <w:p>
      <w:r>
        <w:t>更多相关图书推荐：https://www.jiaokey.com</w:t>
      </w:r>
    </w:p>
    <w:p>
      <w:r>
        <w:t>丁熊等编著 其他作品：https://www.jiaokey.com/tag/丁熊等编著.html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关键词搜索：https://www.jiaokey.com/tag/以众为本  公共与娱乐设计工作室教学实录.html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